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12F4D" w14:textId="77777777" w:rsidR="00581BBE" w:rsidRDefault="00EA7BB9" w:rsidP="0079186B">
      <w:pPr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EA7BB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3</w:t>
      </w:r>
      <w:r w:rsidR="00614935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3D6D0F4F" w14:textId="2F00F343" w:rsidR="00EA7BB9" w:rsidRPr="00614935" w:rsidRDefault="00EA7BB9" w:rsidP="0079186B">
      <w:pPr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EA7BB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</w:t>
      </w:r>
      <w:r w:rsidRPr="00EA7BB9">
        <w:rPr>
          <w:rFonts w:ascii="Times New Roman" w:eastAsia="Calibri" w:hAnsi="Times New Roman" w:cs="Times New Roman"/>
          <w:bCs/>
          <w:kern w:val="32"/>
          <w:sz w:val="28"/>
          <w:szCs w:val="28"/>
          <w:lang w:val="ru-RU" w:eastAsia="ru-RU"/>
        </w:rPr>
        <w:t xml:space="preserve"> Положению о</w:t>
      </w:r>
      <w:r w:rsidRPr="00EA7BB9">
        <w:rPr>
          <w:rFonts w:ascii="Times New Roman" w:eastAsia="Calibri" w:hAnsi="Times New Roman" w:cs="Times New Roman"/>
          <w:bCs/>
          <w:color w:val="0000FF"/>
          <w:kern w:val="32"/>
          <w:sz w:val="28"/>
          <w:szCs w:val="28"/>
          <w:lang w:val="ru-RU" w:eastAsia="ru-RU"/>
        </w:rPr>
        <w:t xml:space="preserve"> </w:t>
      </w:r>
      <w:r w:rsidRPr="00EA7BB9">
        <w:rPr>
          <w:rFonts w:ascii="Times New Roman" w:eastAsia="Calibri" w:hAnsi="Times New Roman" w:cs="Times New Roman"/>
          <w:bCs/>
          <w:kern w:val="32"/>
          <w:sz w:val="28"/>
          <w:szCs w:val="28"/>
          <w:lang w:val="ru-RU" w:eastAsia="ru-RU"/>
        </w:rPr>
        <w:t>порядке формирования Молодежного парламента при Верховном Совете</w:t>
      </w:r>
      <w:r w:rsidRPr="00EA7BB9">
        <w:rPr>
          <w:rFonts w:ascii="Times New Roman" w:eastAsia="Calibri" w:hAnsi="Times New Roman" w:cs="Times New Roman"/>
          <w:bCs/>
          <w:i/>
          <w:kern w:val="32"/>
          <w:sz w:val="28"/>
          <w:szCs w:val="28"/>
          <w:lang w:val="ru-RU" w:eastAsia="ru-RU"/>
        </w:rPr>
        <w:t xml:space="preserve"> </w:t>
      </w:r>
      <w:r w:rsidRPr="00EA7BB9">
        <w:rPr>
          <w:rFonts w:ascii="Times New Roman" w:eastAsia="Calibri" w:hAnsi="Times New Roman" w:cs="Times New Roman"/>
          <w:bCs/>
          <w:kern w:val="32"/>
          <w:sz w:val="28"/>
          <w:szCs w:val="28"/>
          <w:lang w:val="ru-RU" w:eastAsia="ru-RU"/>
        </w:rPr>
        <w:t>Приднестровской Молдавской Республики</w:t>
      </w:r>
      <w:r w:rsidR="006F6045">
        <w:rPr>
          <w:rFonts w:ascii="Times New Roman" w:eastAsia="Calibri" w:hAnsi="Times New Roman" w:cs="Times New Roman"/>
          <w:bCs/>
          <w:kern w:val="32"/>
          <w:sz w:val="28"/>
          <w:szCs w:val="28"/>
          <w:lang w:val="ru-RU" w:eastAsia="ru-RU"/>
        </w:rPr>
        <w:t xml:space="preserve"> </w:t>
      </w:r>
      <w:r w:rsidR="006F6045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V</w:t>
      </w:r>
      <w:r w:rsidR="006F6045">
        <w:rPr>
          <w:rFonts w:ascii="Times New Roman" w:eastAsia="Calibri" w:hAnsi="Times New Roman" w:cs="Times New Roman"/>
          <w:bCs/>
          <w:kern w:val="32"/>
          <w:sz w:val="28"/>
          <w:szCs w:val="28"/>
          <w:lang w:val="ru-RU" w:eastAsia="ru-RU"/>
        </w:rPr>
        <w:t xml:space="preserve"> созыва</w:t>
      </w:r>
    </w:p>
    <w:p w14:paraId="1BF11FF2" w14:textId="77777777" w:rsidR="00EA7BB9" w:rsidRDefault="00EA7BB9" w:rsidP="00EA7BB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633D04" w14:textId="77777777" w:rsidR="004E6F3F" w:rsidRDefault="004E6F3F" w:rsidP="00EA7BB9">
      <w:pPr>
        <w:spacing w:after="0"/>
        <w:ind w:left="567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287B79" w14:textId="67CBA9FF" w:rsidR="00757627" w:rsidRPr="001B000D" w:rsidRDefault="006B648F" w:rsidP="000A4E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 </w:t>
      </w:r>
      <w:r w:rsidRPr="001B000D">
        <w:rPr>
          <w:rFonts w:ascii="Times New Roman" w:hAnsi="Times New Roman" w:cs="Times New Roman"/>
          <w:b/>
          <w:sz w:val="24"/>
          <w:szCs w:val="24"/>
          <w:lang w:val="ru-RU"/>
        </w:rPr>
        <w:br/>
        <w:t>соб</w:t>
      </w:r>
      <w:r w:rsidR="00CC03E7">
        <w:rPr>
          <w:rFonts w:ascii="Times New Roman" w:hAnsi="Times New Roman" w:cs="Times New Roman"/>
          <w:b/>
          <w:sz w:val="24"/>
          <w:szCs w:val="24"/>
          <w:lang w:val="ru-RU"/>
        </w:rPr>
        <w:t>рания обучающихся по месту обучения</w:t>
      </w:r>
    </w:p>
    <w:p w14:paraId="6A15B38F" w14:textId="77777777" w:rsidR="00757627" w:rsidRPr="001B000D" w:rsidRDefault="006B648F" w:rsidP="008078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 w:rsidR="00807897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</w:t>
      </w:r>
      <w:r w:rsidR="001D3DCE" w:rsidRPr="001B000D"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14:paraId="5D9676A6" w14:textId="7C34DB46" w:rsidR="00757627" w:rsidRPr="001B000D" w:rsidRDefault="006B648F" w:rsidP="000A4E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A4EDB">
        <w:rPr>
          <w:rFonts w:ascii="Times New Roman" w:hAnsi="Times New Roman" w:cs="Times New Roman"/>
          <w:sz w:val="20"/>
          <w:szCs w:val="24"/>
          <w:lang w:val="ru-RU"/>
        </w:rPr>
        <w:t>(наименование образовательной организации ВПО или СПО)</w:t>
      </w:r>
      <w:r w:rsidRPr="000A4EDB">
        <w:rPr>
          <w:rFonts w:ascii="Times New Roman" w:hAnsi="Times New Roman" w:cs="Times New Roman"/>
          <w:sz w:val="20"/>
          <w:szCs w:val="24"/>
          <w:lang w:val="ru-RU"/>
        </w:rPr>
        <w:br/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назначению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3E7" w:rsidRPr="00CC03E7">
        <w:rPr>
          <w:rFonts w:ascii="Times New Roman" w:hAnsi="Times New Roman" w:cs="Times New Roman"/>
          <w:sz w:val="24"/>
          <w:szCs w:val="24"/>
          <w:lang w:val="ru-RU"/>
        </w:rPr>
        <w:t>представителя для делегирования в</w:t>
      </w:r>
      <w:r w:rsidR="00CC03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Молодежн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ый парламент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при Верховном Совете Приднестровской Молдавской Республики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 w:rsidRPr="0018577E">
        <w:rPr>
          <w:rFonts w:ascii="Times New Roman" w:hAnsi="Times New Roman" w:cs="Times New Roman"/>
          <w:sz w:val="24"/>
          <w:szCs w:val="24"/>
          <w:lang w:val="ru-RU"/>
        </w:rPr>
        <w:t>V созыва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052A840" w14:textId="77777777" w:rsidR="00757627" w:rsidRDefault="00807897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«___» __________ 20___ года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</w:p>
    <w:p w14:paraId="2E0D994F" w14:textId="77777777" w:rsidR="00807897" w:rsidRPr="001B000D" w:rsidRDefault="00807897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</w:t>
      </w:r>
      <w:r w:rsidRPr="00807897">
        <w:rPr>
          <w:rFonts w:ascii="Times New Roman" w:hAnsi="Times New Roman" w:cs="Times New Roman"/>
          <w:sz w:val="18"/>
          <w:szCs w:val="24"/>
          <w:lang w:val="ru-RU"/>
        </w:rPr>
        <w:t>(населенный пункт)</w:t>
      </w:r>
    </w:p>
    <w:p w14:paraId="5ABF417E" w14:textId="77777777" w:rsidR="007F7BC0" w:rsidRDefault="007F7BC0" w:rsidP="000A4ED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4057C9" w14:textId="77777777" w:rsidR="00757627" w:rsidRPr="001B000D" w:rsidRDefault="006B648F" w:rsidP="000A4ED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Присутствовали: ______</w:t>
      </w:r>
      <w:r w:rsidR="001D3DCE" w:rsidRPr="001B000D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 человек (список прилагается).</w:t>
      </w:r>
    </w:p>
    <w:p w14:paraId="1D74B222" w14:textId="77777777" w:rsidR="00757627" w:rsidRPr="001B000D" w:rsidRDefault="007F7BC0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A4EDB">
        <w:rPr>
          <w:rFonts w:ascii="Times New Roman" w:hAnsi="Times New Roman" w:cs="Times New Roman"/>
          <w:sz w:val="20"/>
          <w:szCs w:val="24"/>
          <w:lang w:val="ru-RU"/>
        </w:rPr>
        <w:t>(</w:t>
      </w:r>
      <w:r w:rsidR="006B648F" w:rsidRPr="000A4EDB">
        <w:rPr>
          <w:rFonts w:ascii="Times New Roman" w:hAnsi="Times New Roman" w:cs="Times New Roman"/>
          <w:sz w:val="20"/>
          <w:szCs w:val="24"/>
          <w:lang w:val="ru-RU"/>
        </w:rPr>
        <w:t>Количество у</w:t>
      </w:r>
      <w:r w:rsidR="0017087D">
        <w:rPr>
          <w:rFonts w:ascii="Times New Roman" w:hAnsi="Times New Roman" w:cs="Times New Roman"/>
          <w:sz w:val="20"/>
          <w:szCs w:val="24"/>
          <w:lang w:val="ru-RU"/>
        </w:rPr>
        <w:t>частников собрания — не менее 10</w:t>
      </w:r>
      <w:r w:rsidR="006B648F" w:rsidRPr="000A4EDB">
        <w:rPr>
          <w:rFonts w:ascii="Times New Roman" w:hAnsi="Times New Roman" w:cs="Times New Roman"/>
          <w:sz w:val="20"/>
          <w:szCs w:val="24"/>
          <w:lang w:val="ru-RU"/>
        </w:rPr>
        <w:t xml:space="preserve"> (</w:t>
      </w:r>
      <w:r w:rsidR="0017087D">
        <w:rPr>
          <w:rFonts w:ascii="Times New Roman" w:hAnsi="Times New Roman" w:cs="Times New Roman"/>
          <w:sz w:val="20"/>
          <w:szCs w:val="24"/>
          <w:lang w:val="ru-RU"/>
        </w:rPr>
        <w:t>десяти</w:t>
      </w:r>
      <w:r w:rsidR="006B648F" w:rsidRPr="000A4EDB">
        <w:rPr>
          <w:rFonts w:ascii="Times New Roman" w:hAnsi="Times New Roman" w:cs="Times New Roman"/>
          <w:sz w:val="20"/>
          <w:szCs w:val="24"/>
          <w:lang w:val="ru-RU"/>
        </w:rPr>
        <w:t>) обуча</w:t>
      </w:r>
      <w:r w:rsidRPr="000A4EDB">
        <w:rPr>
          <w:rFonts w:ascii="Times New Roman" w:hAnsi="Times New Roman" w:cs="Times New Roman"/>
          <w:sz w:val="20"/>
          <w:szCs w:val="24"/>
          <w:lang w:val="ru-RU"/>
        </w:rPr>
        <w:t>ющихся)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20E27C6C" w14:textId="77777777" w:rsidR="00757627" w:rsidRPr="001B000D" w:rsidRDefault="006B648F" w:rsidP="000A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b/>
          <w:sz w:val="24"/>
          <w:szCs w:val="24"/>
          <w:lang w:val="ru-RU"/>
        </w:rPr>
        <w:t>ПОВЕСТКА ДНЯ:</w:t>
      </w:r>
    </w:p>
    <w:p w14:paraId="2BCC0C4F" w14:textId="3833189C" w:rsidR="00757627" w:rsidRPr="001B000D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1. Избра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председателя </w:t>
      </w:r>
      <w:r w:rsidR="00020F31">
        <w:rPr>
          <w:rFonts w:ascii="Times New Roman" w:hAnsi="Times New Roman" w:cs="Times New Roman"/>
          <w:sz w:val="24"/>
          <w:szCs w:val="24"/>
          <w:lang w:val="ru-RU"/>
        </w:rPr>
        <w:t>и секретаря собрания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00FAB4" w14:textId="27D0C557" w:rsidR="00757627" w:rsidRDefault="006B648F" w:rsidP="007918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Назначить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представителя</w:t>
      </w:r>
      <w:r w:rsidR="005D6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для делегирования </w:t>
      </w:r>
      <w:r w:rsidR="00CC03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Молодежн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парламент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при Верховном Совете 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Приднестровской Молдавской Республики</w:t>
      </w:r>
      <w:r w:rsidR="005D6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B71">
        <w:rPr>
          <w:rFonts w:ascii="Times New Roman" w:hAnsi="Times New Roman" w:cs="Times New Roman"/>
          <w:sz w:val="24"/>
          <w:szCs w:val="24"/>
        </w:rPr>
        <w:t>V</w:t>
      </w:r>
      <w:r w:rsidR="005D6B71" w:rsidRPr="005D6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6B71">
        <w:rPr>
          <w:rFonts w:ascii="Times New Roman" w:hAnsi="Times New Roman" w:cs="Times New Roman"/>
          <w:sz w:val="24"/>
          <w:szCs w:val="24"/>
          <w:lang w:val="ru-RU"/>
        </w:rPr>
        <w:t>созыва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2F611E" w14:textId="77777777" w:rsidR="0079186B" w:rsidRPr="001B000D" w:rsidRDefault="0079186B" w:rsidP="007918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EBA96" w14:textId="579464B4" w:rsidR="00BB6ECE" w:rsidRPr="00BB6ECE" w:rsidRDefault="00BB6ECE" w:rsidP="000A4EDB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6E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1D4A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B00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Избра</w:t>
      </w:r>
      <w:r w:rsidR="001D4A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1B00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</w:t>
      </w:r>
      <w:r w:rsidR="00D832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дседателя и секретаря собрания</w:t>
      </w:r>
      <w:r w:rsidRPr="00BB6E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268D53F" w14:textId="77777777" w:rsidR="00BB6ECE" w:rsidRPr="00BB6ECE" w:rsidRDefault="00BB6ECE" w:rsidP="000A4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6E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Предложены кандидатуры: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BB6ECE" w:rsidRPr="00BB6ECE" w14:paraId="1A43B51B" w14:textId="77777777" w:rsidTr="000B4403">
        <w:tc>
          <w:tcPr>
            <w:tcW w:w="3888" w:type="dxa"/>
          </w:tcPr>
          <w:p w14:paraId="6AC9BA09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6E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должность председателя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2D78A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B6ECE" w:rsidRPr="001D4A2E" w14:paraId="4E30C388" w14:textId="77777777" w:rsidTr="000B4403">
        <w:tc>
          <w:tcPr>
            <w:tcW w:w="3888" w:type="dxa"/>
          </w:tcPr>
          <w:p w14:paraId="32879CD5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BD5BA" w14:textId="23521A76" w:rsidR="00D832FE" w:rsidRPr="00B53E64" w:rsidRDefault="00D832FE" w:rsidP="00D832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(Ф</w:t>
            </w:r>
            <w:r w:rsidR="001D4A2E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 xml:space="preserve">. 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И</w:t>
            </w:r>
            <w:r w:rsidR="001D4A2E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 xml:space="preserve">. 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О</w:t>
            </w:r>
            <w:r w:rsidR="001D4A2E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.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)</w:t>
            </w:r>
          </w:p>
          <w:p w14:paraId="179870EC" w14:textId="328DFC7B" w:rsidR="00BB6ECE" w:rsidRPr="00BB6ECE" w:rsidRDefault="00BB6ECE" w:rsidP="00D8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BB6ECE" w:rsidRPr="001D4A2E" w14:paraId="21D2E7F1" w14:textId="77777777" w:rsidTr="000B4403">
        <w:tc>
          <w:tcPr>
            <w:tcW w:w="3888" w:type="dxa"/>
          </w:tcPr>
          <w:p w14:paraId="3FCA2248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6EC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должность секретаря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1F0E2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B6ECE" w:rsidRPr="001D4A2E" w14:paraId="3C230B4F" w14:textId="77777777" w:rsidTr="000B4403">
        <w:tc>
          <w:tcPr>
            <w:tcW w:w="3888" w:type="dxa"/>
          </w:tcPr>
          <w:p w14:paraId="3318DA39" w14:textId="77777777" w:rsidR="00BB6ECE" w:rsidRPr="00BB6ECE" w:rsidRDefault="00BB6ECE" w:rsidP="000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89618" w14:textId="5EE09CEF" w:rsidR="00BB6ECE" w:rsidRPr="00BB6ECE" w:rsidRDefault="001D4A2E" w:rsidP="000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(Ф</w:t>
            </w:r>
            <w:r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 xml:space="preserve">. 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 xml:space="preserve">. 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.</w:t>
            </w:r>
            <w:r w:rsidRPr="00B53E64">
              <w:rPr>
                <w:rFonts w:ascii="Times New Roman" w:hAnsi="Times New Roman" w:cs="Times New Roman"/>
                <w:iCs/>
                <w:sz w:val="20"/>
                <w:szCs w:val="24"/>
                <w:lang w:val="ru-RU"/>
              </w:rPr>
              <w:t>)</w:t>
            </w:r>
          </w:p>
        </w:tc>
      </w:tr>
    </w:tbl>
    <w:p w14:paraId="2775A174" w14:textId="77777777" w:rsidR="00F2511D" w:rsidRPr="00F2511D" w:rsidRDefault="00F2511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Голосовали:</w:t>
      </w:r>
    </w:p>
    <w:p w14:paraId="66BFAB1E" w14:textId="77777777" w:rsidR="00F2511D" w:rsidRPr="00F2511D" w:rsidRDefault="00F2511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«За» ____________,</w:t>
      </w:r>
    </w:p>
    <w:p w14:paraId="62147EC7" w14:textId="77777777" w:rsidR="00F2511D" w:rsidRPr="00F2511D" w:rsidRDefault="0059543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«Против» _______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_ .</w:t>
      </w:r>
      <w:proofErr w:type="gramEnd"/>
    </w:p>
    <w:p w14:paraId="4750932D" w14:textId="77777777" w:rsidR="00F2511D" w:rsidRPr="00F2511D" w:rsidRDefault="00F2511D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     </w:t>
      </w:r>
    </w:p>
    <w:p w14:paraId="792AFAFD" w14:textId="77777777" w:rsidR="00F2511D" w:rsidRPr="001B000D" w:rsidRDefault="00F2511D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EBAD5B" w14:textId="77777777" w:rsidR="00757627" w:rsidRPr="001B000D" w:rsidRDefault="006B648F" w:rsidP="000A4EDB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b/>
          <w:sz w:val="24"/>
          <w:szCs w:val="24"/>
          <w:lang w:val="ru-RU"/>
        </w:rPr>
        <w:t>Решили:</w:t>
      </w:r>
    </w:p>
    <w:p w14:paraId="6C662FD5" w14:textId="10A778B7" w:rsidR="00757627" w:rsidRPr="001B000D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Избрать председателем собрания обучающихся ______________________</w:t>
      </w:r>
      <w:r w:rsidR="00BB6ECE" w:rsidRPr="001B000D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2745EBED" w14:textId="711470F6" w:rsidR="00BB6ECE" w:rsidRPr="00B53E64" w:rsidRDefault="00BB6ECE" w:rsidP="00B53E64">
      <w:pPr>
        <w:spacing w:after="0"/>
        <w:ind w:left="5760" w:firstLine="720"/>
        <w:rPr>
          <w:rFonts w:ascii="Times New Roman" w:hAnsi="Times New Roman" w:cs="Times New Roman"/>
          <w:sz w:val="20"/>
          <w:szCs w:val="24"/>
          <w:lang w:val="ru-RU"/>
        </w:rPr>
      </w:pPr>
      <w:r w:rsidRPr="00B53E64">
        <w:rPr>
          <w:rFonts w:ascii="Times New Roman" w:hAnsi="Times New Roman" w:cs="Times New Roman"/>
          <w:iCs/>
          <w:sz w:val="20"/>
          <w:szCs w:val="24"/>
          <w:lang w:val="ru-RU"/>
        </w:rPr>
        <w:t>(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Ф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 xml:space="preserve">. 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И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 xml:space="preserve">. 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О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>.</w:t>
      </w:r>
      <w:r w:rsidRPr="00B53E64">
        <w:rPr>
          <w:rFonts w:ascii="Times New Roman" w:hAnsi="Times New Roman" w:cs="Times New Roman"/>
          <w:iCs/>
          <w:sz w:val="20"/>
          <w:szCs w:val="24"/>
          <w:lang w:val="ru-RU"/>
        </w:rPr>
        <w:t>)</w:t>
      </w:r>
    </w:p>
    <w:p w14:paraId="4078B78B" w14:textId="6B3561A9" w:rsidR="00BB6ECE" w:rsidRPr="001B000D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Избрать секретарем собрания обучающихся ______________________</w:t>
      </w:r>
      <w:r w:rsidR="00BB6ECE" w:rsidRPr="001B000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72261E2B" w14:textId="09FBE5D7" w:rsidR="00757627" w:rsidRPr="001B000D" w:rsidRDefault="00BB6ECE" w:rsidP="00B53E64">
      <w:pPr>
        <w:spacing w:after="0"/>
        <w:ind w:left="6480"/>
        <w:rPr>
          <w:rFonts w:ascii="Times New Roman" w:hAnsi="Times New Roman" w:cs="Times New Roman"/>
          <w:sz w:val="24"/>
          <w:szCs w:val="24"/>
          <w:lang w:val="ru-RU"/>
        </w:rPr>
      </w:pPr>
      <w:r w:rsidRPr="00B53E64">
        <w:rPr>
          <w:rFonts w:ascii="Times New Roman" w:hAnsi="Times New Roman" w:cs="Times New Roman"/>
          <w:iCs/>
          <w:sz w:val="20"/>
          <w:szCs w:val="24"/>
          <w:lang w:val="ru-RU"/>
        </w:rPr>
        <w:t>(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Ф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 xml:space="preserve">. 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И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 xml:space="preserve">. </w:t>
      </w:r>
      <w:r w:rsidR="00B53E64" w:rsidRPr="00B53E64">
        <w:rPr>
          <w:rFonts w:ascii="Times New Roman" w:hAnsi="Times New Roman" w:cs="Times New Roman"/>
          <w:iCs/>
          <w:sz w:val="20"/>
          <w:szCs w:val="24"/>
          <w:lang w:val="ru-RU"/>
        </w:rPr>
        <w:t>О</w:t>
      </w:r>
      <w:r w:rsidR="001D4A2E">
        <w:rPr>
          <w:rFonts w:ascii="Times New Roman" w:hAnsi="Times New Roman" w:cs="Times New Roman"/>
          <w:iCs/>
          <w:sz w:val="20"/>
          <w:szCs w:val="24"/>
          <w:lang w:val="ru-RU"/>
        </w:rPr>
        <w:t>.</w:t>
      </w:r>
      <w:r w:rsidRPr="00B53E64">
        <w:rPr>
          <w:rFonts w:ascii="Times New Roman" w:hAnsi="Times New Roman" w:cs="Times New Roman"/>
          <w:iCs/>
          <w:sz w:val="20"/>
          <w:szCs w:val="24"/>
          <w:lang w:val="ru-RU"/>
        </w:rPr>
        <w:t>)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B604D2F" w14:textId="5BA363D6" w:rsidR="00757627" w:rsidRDefault="006B648F" w:rsidP="0079186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Назначить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 w:rsidRPr="0018577E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 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для делегирования </w:t>
      </w:r>
      <w:r w:rsidR="0018577E" w:rsidRPr="0018577E">
        <w:rPr>
          <w:rFonts w:ascii="Times New Roman" w:hAnsi="Times New Roman" w:cs="Times New Roman"/>
          <w:sz w:val="24"/>
          <w:szCs w:val="24"/>
          <w:lang w:val="ru-RU"/>
        </w:rPr>
        <w:t>в Молодежный парламент при Верховном Совете Приднестровской Молдавской Республики V созыва</w:t>
      </w:r>
      <w:r w:rsidR="00D832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B16BF1" w14:textId="0C9EA3D2" w:rsidR="00757627" w:rsidRDefault="006B648F" w:rsidP="001857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Выступили: _____________________________________________________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6245E0D6" w14:textId="35FD4B36" w:rsidR="0018577E" w:rsidRPr="001B000D" w:rsidRDefault="0018577E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(Ф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И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О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>.</w:t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)</w:t>
      </w:r>
    </w:p>
    <w:p w14:paraId="2486B7D2" w14:textId="46918746" w:rsidR="00757627" w:rsidRDefault="006B648F" w:rsidP="00185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с предложением 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назначить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представителя для делегирования в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 w:rsidRPr="001B000D">
        <w:rPr>
          <w:rFonts w:ascii="Times New Roman" w:hAnsi="Times New Roman" w:cs="Times New Roman"/>
          <w:sz w:val="24"/>
          <w:szCs w:val="24"/>
          <w:lang w:val="ru-RU"/>
        </w:rPr>
        <w:t>Молодежн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18577E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парламент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при Верховном Совете </w:t>
      </w:r>
      <w:r w:rsidR="0018577E" w:rsidRPr="001B000D">
        <w:rPr>
          <w:rFonts w:ascii="Times New Roman" w:hAnsi="Times New Roman" w:cs="Times New Roman"/>
          <w:sz w:val="24"/>
          <w:szCs w:val="24"/>
          <w:lang w:val="ru-RU"/>
        </w:rPr>
        <w:t>Приднестровской Молдавской Республики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>
        <w:rPr>
          <w:rFonts w:ascii="Times New Roman" w:hAnsi="Times New Roman" w:cs="Times New Roman"/>
          <w:sz w:val="24"/>
          <w:szCs w:val="24"/>
        </w:rPr>
        <w:t>V</w:t>
      </w:r>
      <w:r w:rsidR="0018577E" w:rsidRPr="005D6B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созыва гражданина (гражданку)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br/>
      </w:r>
      <w:r w:rsidR="0018577E" w:rsidRPr="0018577E">
        <w:rPr>
          <w:rFonts w:ascii="Times New Roman" w:hAnsi="Times New Roman" w:cs="Times New Roman"/>
          <w:sz w:val="24"/>
          <w:szCs w:val="24"/>
          <w:lang w:val="ru-RU"/>
        </w:rPr>
        <w:t>Приднестровской Молдавской Республики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</w:p>
    <w:p w14:paraId="4421A9E3" w14:textId="2B09FB8F" w:rsidR="0018577E" w:rsidRPr="0018577E" w:rsidRDefault="0018577E" w:rsidP="00185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77E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_______________________________________________________,</w:t>
      </w:r>
    </w:p>
    <w:p w14:paraId="50ACAECF" w14:textId="222DAA60" w:rsidR="0018577E" w:rsidRPr="0018577E" w:rsidRDefault="0018577E" w:rsidP="001857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(Ф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И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18577E">
        <w:rPr>
          <w:rFonts w:ascii="Times New Roman" w:hAnsi="Times New Roman" w:cs="Times New Roman"/>
          <w:sz w:val="20"/>
          <w:szCs w:val="24"/>
          <w:lang w:val="ru-RU"/>
        </w:rPr>
        <w:t>О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>.</w:t>
      </w:r>
      <w:r>
        <w:rPr>
          <w:rFonts w:ascii="Times New Roman" w:hAnsi="Times New Roman" w:cs="Times New Roman"/>
          <w:sz w:val="20"/>
          <w:szCs w:val="24"/>
          <w:lang w:val="ru-RU"/>
        </w:rPr>
        <w:t xml:space="preserve"> полностью)</w:t>
      </w:r>
    </w:p>
    <w:p w14:paraId="5F46C0C3" w14:textId="6D174AAF" w:rsidR="00757627" w:rsidRPr="001B000D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  <w:r w:rsidR="0018577E" w:rsidRPr="001857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577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8577E" w:rsidRPr="001B000D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8577E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рождения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5DF200" w14:textId="381C2D4D" w:rsidR="00757627" w:rsidRPr="001B000D" w:rsidRDefault="003C3BBD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>бразовательн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832FE">
        <w:rPr>
          <w:rFonts w:ascii="Times New Roman" w:hAnsi="Times New Roman" w:cs="Times New Roman"/>
          <w:sz w:val="24"/>
          <w:szCs w:val="24"/>
          <w:lang w:val="ru-RU"/>
        </w:rPr>
        <w:t xml:space="preserve"> (факультет)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832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D832FE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 </w:t>
      </w:r>
      <w:r w:rsidR="006B648F" w:rsidRPr="001B000D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D832F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5E494A" w14:textId="76FDB4DB" w:rsidR="007C1E4E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Форма обучения, курс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 xml:space="preserve"> (специальность/направление подготовки)</w:t>
      </w:r>
      <w:r w:rsidR="00BA63ED">
        <w:rPr>
          <w:rFonts w:ascii="Times New Roman" w:hAnsi="Times New Roman" w:cs="Times New Roman"/>
          <w:sz w:val="24"/>
          <w:szCs w:val="24"/>
          <w:lang w:val="ru-RU"/>
        </w:rPr>
        <w:t>, группа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C3B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14:paraId="0719B8D4" w14:textId="7E103C5A" w:rsidR="00757627" w:rsidRPr="001B000D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7C1E4E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  <w:r w:rsidR="00BA63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D453CB" w14:textId="3B65981E" w:rsidR="00757627" w:rsidRDefault="006B648F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Место </w:t>
      </w:r>
      <w:r w:rsidR="008E1FEA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E1FEA" w:rsidRPr="001B000D">
        <w:rPr>
          <w:rFonts w:ascii="Times New Roman" w:hAnsi="Times New Roman" w:cs="Times New Roman"/>
          <w:sz w:val="24"/>
          <w:szCs w:val="24"/>
          <w:lang w:val="ru-RU"/>
        </w:rPr>
        <w:t>прописки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C5C7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</w:t>
      </w:r>
      <w:r w:rsidR="003C3BBD">
        <w:rPr>
          <w:rFonts w:ascii="Times New Roman" w:hAnsi="Times New Roman" w:cs="Times New Roman"/>
          <w:sz w:val="24"/>
          <w:szCs w:val="24"/>
          <w:lang w:val="ru-RU"/>
        </w:rPr>
        <w:t>__________________________.</w:t>
      </w:r>
    </w:p>
    <w:p w14:paraId="6C9F3DC1" w14:textId="77777777" w:rsidR="00EA7BB9" w:rsidRPr="001B000D" w:rsidRDefault="00EA7BB9" w:rsidP="000A4ED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10F8FF" w14:textId="77777777" w:rsidR="00F2511D" w:rsidRPr="00F2511D" w:rsidRDefault="00F2511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Голосовали:</w:t>
      </w:r>
    </w:p>
    <w:p w14:paraId="0A2D129A" w14:textId="77777777" w:rsidR="00F2511D" w:rsidRPr="00F2511D" w:rsidRDefault="00F2511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«За» ____________,</w:t>
      </w:r>
    </w:p>
    <w:p w14:paraId="7E2F47C0" w14:textId="77777777" w:rsidR="00F2511D" w:rsidRPr="00F2511D" w:rsidRDefault="0059543D" w:rsidP="000A4ED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«Против» _______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_ .</w:t>
      </w:r>
      <w:proofErr w:type="gramEnd"/>
    </w:p>
    <w:p w14:paraId="713884A2" w14:textId="6D17D51D" w:rsidR="001A2285" w:rsidRPr="001A2285" w:rsidRDefault="00F2511D" w:rsidP="001A22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F251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     </w:t>
      </w:r>
    </w:p>
    <w:p w14:paraId="4748A880" w14:textId="77777777" w:rsidR="00757627" w:rsidRPr="001A2285" w:rsidRDefault="006B648F" w:rsidP="000A4ED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228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РЕШИЛИ:</w:t>
      </w:r>
    </w:p>
    <w:p w14:paraId="2868A927" w14:textId="2B8B03E1" w:rsidR="00757627" w:rsidRPr="001B000D" w:rsidRDefault="006B648F" w:rsidP="00D323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>Назначить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09F" w:rsidRPr="0025709F"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представителя </w:t>
      </w:r>
      <w:r w:rsidR="0025709F">
        <w:rPr>
          <w:rFonts w:ascii="Times New Roman" w:hAnsi="Times New Roman" w:cs="Times New Roman"/>
          <w:sz w:val="24"/>
          <w:szCs w:val="24"/>
          <w:lang w:val="ru-RU"/>
        </w:rPr>
        <w:t>и делегировать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09F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5709F">
        <w:rPr>
          <w:rFonts w:ascii="Times New Roman" w:hAnsi="Times New Roman" w:cs="Times New Roman"/>
          <w:sz w:val="24"/>
          <w:szCs w:val="24"/>
          <w:lang w:val="ru-RU"/>
        </w:rPr>
        <w:t>Молодежный</w:t>
      </w:r>
      <w:r w:rsidR="0025709F"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 парламент</w:t>
      </w:r>
      <w:r w:rsidR="001D4A2E">
        <w:rPr>
          <w:rFonts w:ascii="Times New Roman" w:hAnsi="Times New Roman" w:cs="Times New Roman"/>
          <w:sz w:val="24"/>
          <w:szCs w:val="24"/>
          <w:lang w:val="ru-RU"/>
        </w:rPr>
        <w:t xml:space="preserve"> при Верховном Совете Приднестровской Молдавской республики </w:t>
      </w:r>
      <w:r w:rsidR="001A2285" w:rsidRPr="001A2285">
        <w:rPr>
          <w:rFonts w:ascii="Times New Roman" w:hAnsi="Times New Roman" w:cs="Times New Roman"/>
          <w:sz w:val="24"/>
          <w:szCs w:val="24"/>
          <w:lang w:val="ru-RU"/>
        </w:rPr>
        <w:t>V созыва</w:t>
      </w:r>
      <w:r w:rsidR="00257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335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D323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00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="008334DE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  <w:r w:rsidR="00D32335">
        <w:rPr>
          <w:rFonts w:ascii="Times New Roman" w:hAnsi="Times New Roman" w:cs="Times New Roman"/>
          <w:sz w:val="24"/>
          <w:szCs w:val="24"/>
          <w:lang w:val="ru-RU"/>
        </w:rPr>
        <w:t>__________.</w:t>
      </w:r>
    </w:p>
    <w:p w14:paraId="522E0F70" w14:textId="2936FA72" w:rsidR="00757627" w:rsidRPr="00D32335" w:rsidRDefault="006B648F" w:rsidP="00D32335">
      <w:pPr>
        <w:spacing w:after="0" w:line="240" w:lineRule="auto"/>
        <w:ind w:left="3600" w:firstLine="720"/>
        <w:rPr>
          <w:rFonts w:ascii="Times New Roman" w:hAnsi="Times New Roman" w:cs="Times New Roman"/>
          <w:sz w:val="20"/>
          <w:szCs w:val="24"/>
          <w:lang w:val="ru-RU"/>
        </w:rPr>
      </w:pPr>
      <w:r w:rsidRPr="00D32335">
        <w:rPr>
          <w:rFonts w:ascii="Times New Roman" w:hAnsi="Times New Roman" w:cs="Times New Roman"/>
          <w:sz w:val="20"/>
          <w:szCs w:val="24"/>
          <w:lang w:val="ru-RU"/>
        </w:rPr>
        <w:t>(Ф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D32335">
        <w:rPr>
          <w:rFonts w:ascii="Times New Roman" w:hAnsi="Times New Roman" w:cs="Times New Roman"/>
          <w:sz w:val="20"/>
          <w:szCs w:val="24"/>
          <w:lang w:val="ru-RU"/>
        </w:rPr>
        <w:t>И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 xml:space="preserve">. </w:t>
      </w:r>
      <w:r w:rsidRPr="00D32335">
        <w:rPr>
          <w:rFonts w:ascii="Times New Roman" w:hAnsi="Times New Roman" w:cs="Times New Roman"/>
          <w:sz w:val="20"/>
          <w:szCs w:val="24"/>
          <w:lang w:val="ru-RU"/>
        </w:rPr>
        <w:t>О</w:t>
      </w:r>
      <w:r w:rsidR="001D4A2E">
        <w:rPr>
          <w:rFonts w:ascii="Times New Roman" w:hAnsi="Times New Roman" w:cs="Times New Roman"/>
          <w:sz w:val="20"/>
          <w:szCs w:val="24"/>
          <w:lang w:val="ru-RU"/>
        </w:rPr>
        <w:t>.</w:t>
      </w:r>
      <w:r w:rsidRPr="00D32335">
        <w:rPr>
          <w:rFonts w:ascii="Times New Roman" w:hAnsi="Times New Roman" w:cs="Times New Roman"/>
          <w:sz w:val="20"/>
          <w:szCs w:val="24"/>
          <w:lang w:val="ru-RU"/>
        </w:rPr>
        <w:t xml:space="preserve"> в родительном падеже)</w:t>
      </w:r>
    </w:p>
    <w:p w14:paraId="34F2D16A" w14:textId="56229E27" w:rsidR="00D32335" w:rsidRPr="001B000D" w:rsidRDefault="006B648F" w:rsidP="00D323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000D">
        <w:rPr>
          <w:rFonts w:ascii="Times New Roman" w:hAnsi="Times New Roman" w:cs="Times New Roman"/>
          <w:sz w:val="24"/>
          <w:szCs w:val="24"/>
          <w:lang w:val="ru-RU"/>
        </w:rPr>
        <w:t xml:space="preserve">2. Направить настоящий протокол </w:t>
      </w:r>
      <w:r w:rsidR="008334DE" w:rsidRPr="00D32335">
        <w:rPr>
          <w:rFonts w:ascii="Times New Roman" w:hAnsi="Times New Roman" w:cs="Times New Roman"/>
          <w:sz w:val="24"/>
          <w:szCs w:val="24"/>
          <w:u w:val="single"/>
          <w:lang w:val="ru-RU"/>
        </w:rPr>
        <w:t>в</w:t>
      </w:r>
      <w:r w:rsidR="00D32335" w:rsidRPr="00D3233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Комиссию по формированию и сопровождению деятельности Молодежного парламента при Верховном Совете Приднестровской Молдавской Республики V созыва</w:t>
      </w:r>
      <w:r w:rsidR="00D32335" w:rsidRPr="00D323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132676" w14:textId="6CDC6828" w:rsidR="00374EB3" w:rsidRPr="001B000D" w:rsidRDefault="00374EB3" w:rsidP="008334D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bookmarkStart w:id="0" w:name="_GoBack"/>
      <w:bookmarkEnd w:id="0"/>
    </w:p>
    <w:p w14:paraId="15B7507D" w14:textId="77777777" w:rsidR="00374EB3" w:rsidRPr="00374EB3" w:rsidRDefault="00374EB3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979A29" w14:textId="77777777" w:rsidR="00374EB3" w:rsidRPr="00374EB3" w:rsidRDefault="00374EB3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собрания</w:t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   _____________________</w:t>
      </w:r>
    </w:p>
    <w:p w14:paraId="3701ED10" w14:textId="21084CC4" w:rsidR="00374EB3" w:rsidRPr="00374EB3" w:rsidRDefault="00374EB3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(подпись)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  <w:t xml:space="preserve">                           </w:t>
      </w:r>
      <w:proofErr w:type="gramStart"/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(</w:t>
      </w:r>
      <w:proofErr w:type="gramEnd"/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. 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И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. 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О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.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)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5FF0544E" w14:textId="77777777" w:rsidR="00374EB3" w:rsidRPr="00374EB3" w:rsidRDefault="00374EB3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Секретарь собрания</w:t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________________________   _____________________</w:t>
      </w:r>
    </w:p>
    <w:p w14:paraId="21DF17D8" w14:textId="3AAB9C99" w:rsidR="00374EB3" w:rsidRPr="00374EB3" w:rsidRDefault="00374EB3" w:rsidP="000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(подпись)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ab/>
        <w:t xml:space="preserve">                           </w:t>
      </w:r>
      <w:proofErr w:type="gramStart"/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(</w:t>
      </w:r>
      <w:proofErr w:type="gramEnd"/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Ф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. 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И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. 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О</w:t>
      </w:r>
      <w:r w:rsidR="001D4A2E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.</w:t>
      </w:r>
      <w:r w:rsidRPr="00D32335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)</w:t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374E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06A27557" w14:textId="77777777" w:rsidR="001B000D" w:rsidRDefault="001B000D" w:rsidP="00235643">
      <w:pPr>
        <w:spacing w:after="0"/>
        <w:jc w:val="right"/>
        <w:rPr>
          <w:lang w:val="ru-RU"/>
        </w:rPr>
        <w:sectPr w:rsidR="001B000D" w:rsidSect="005D721F">
          <w:headerReference w:type="default" r:id="rId8"/>
          <w:pgSz w:w="12240" w:h="15840"/>
          <w:pgMar w:top="567" w:right="993" w:bottom="1440" w:left="709" w:header="720" w:footer="720" w:gutter="0"/>
          <w:pgNumType w:start="31"/>
          <w:cols w:space="720"/>
          <w:docGrid w:linePitch="360"/>
        </w:sectPr>
      </w:pPr>
    </w:p>
    <w:p w14:paraId="21C30DFE" w14:textId="37028744" w:rsidR="00BA63ED" w:rsidRPr="00462668" w:rsidRDefault="00346DCE" w:rsidP="00BA63E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</w:t>
      </w:r>
      <w:r w:rsidR="00614935"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№</w:t>
      </w:r>
      <w:r w:rsidR="000F3E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614935"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="00BA63ED"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 Протоколу собрания</w:t>
      </w:r>
    </w:p>
    <w:p w14:paraId="372714A3" w14:textId="26D898FE" w:rsidR="00346DCE" w:rsidRPr="00462668" w:rsidRDefault="00346DCE" w:rsidP="002356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A63ED"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обучающихся по месту обучения</w:t>
      </w:r>
      <w:r w:rsidRPr="0046266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от  «___» ______ 20__г</w:t>
      </w:r>
      <w:r w:rsidR="000F3E9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ода</w:t>
      </w:r>
    </w:p>
    <w:p w14:paraId="714F8309" w14:textId="77777777" w:rsidR="00346DCE" w:rsidRPr="00346DCE" w:rsidRDefault="00346DCE" w:rsidP="00346DC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5C67C1EF" w14:textId="77777777" w:rsidR="00BA63ED" w:rsidRDefault="00346DCE" w:rsidP="00BA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6DC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Список </w:t>
      </w:r>
      <w:r w:rsidR="00BA63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участников</w:t>
      </w:r>
    </w:p>
    <w:p w14:paraId="74F5CEA3" w14:textId="7BE4971F" w:rsidR="00913D37" w:rsidRPr="00BA63ED" w:rsidRDefault="00BA63ED" w:rsidP="00BA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собрания </w:t>
      </w:r>
      <w:r w:rsidR="00346DCE" w:rsidRPr="00346DC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обучающихся по месту </w:t>
      </w:r>
      <w:r w:rsidR="00A93F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обучения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913D37" w:rsidRPr="00346DCE">
        <w:rPr>
          <w:lang w:val="ru-RU"/>
        </w:rPr>
        <w:t>______________________________________________________________</w:t>
      </w:r>
      <w:r>
        <w:rPr>
          <w:lang w:val="ru-RU"/>
        </w:rPr>
        <w:t>___</w:t>
      </w:r>
      <w:r w:rsidR="00C52A76">
        <w:rPr>
          <w:lang w:val="ru-RU"/>
        </w:rPr>
        <w:t>______________________</w:t>
      </w:r>
    </w:p>
    <w:tbl>
      <w:tblPr>
        <w:tblpPr w:leftFromText="180" w:rightFromText="180" w:vertAnchor="page" w:horzAnchor="margin" w:tblpXSpec="center" w:tblpY="2956"/>
        <w:tblW w:w="14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418"/>
        <w:gridCol w:w="4247"/>
        <w:gridCol w:w="2557"/>
        <w:gridCol w:w="1672"/>
      </w:tblGrid>
      <w:tr w:rsidR="001B000D" w:rsidRPr="0079186B" w14:paraId="74F2A6C0" w14:textId="77777777" w:rsidTr="009F3BE5">
        <w:trPr>
          <w:trHeight w:val="1248"/>
        </w:trPr>
        <w:tc>
          <w:tcPr>
            <w:tcW w:w="568" w:type="dxa"/>
            <w:vAlign w:val="center"/>
          </w:tcPr>
          <w:p w14:paraId="15053D0D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№ п/п</w:t>
            </w:r>
          </w:p>
        </w:tc>
        <w:tc>
          <w:tcPr>
            <w:tcW w:w="4252" w:type="dxa"/>
            <w:vAlign w:val="center"/>
          </w:tcPr>
          <w:p w14:paraId="0503DCB0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Ф. И. О.</w:t>
            </w:r>
          </w:p>
        </w:tc>
        <w:tc>
          <w:tcPr>
            <w:tcW w:w="1418" w:type="dxa"/>
            <w:vAlign w:val="center"/>
          </w:tcPr>
          <w:p w14:paraId="003611ED" w14:textId="77777777" w:rsidR="001B000D" w:rsidRPr="008526EB" w:rsidRDefault="0017087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</w:t>
            </w:r>
            <w:r w:rsidR="001B000D"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од</w:t>
            </w:r>
          </w:p>
          <w:p w14:paraId="355A573D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рождения</w:t>
            </w:r>
          </w:p>
          <w:p w14:paraId="65D18418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  <w:vAlign w:val="center"/>
          </w:tcPr>
          <w:p w14:paraId="31C57924" w14:textId="41F06A79" w:rsidR="001B000D" w:rsidRPr="008526EB" w:rsidRDefault="001B000D" w:rsidP="00A93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Адрес постоянного либо временного проживания согласно </w:t>
            </w:r>
            <w:r w:rsidR="00BA63E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регистрации </w:t>
            </w: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(</w:t>
            </w:r>
            <w:r w:rsidR="00A93FA2"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прописке</w:t>
            </w: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57" w:type="dxa"/>
            <w:vAlign w:val="center"/>
          </w:tcPr>
          <w:p w14:paraId="7FC52D8B" w14:textId="5A1310CF" w:rsidR="001B000D" w:rsidRPr="008526EB" w:rsidRDefault="00383888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Группа</w:t>
            </w:r>
            <w:r w:rsidR="006149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курс</w:t>
            </w:r>
          </w:p>
        </w:tc>
        <w:tc>
          <w:tcPr>
            <w:tcW w:w="1672" w:type="dxa"/>
            <w:vAlign w:val="center"/>
          </w:tcPr>
          <w:p w14:paraId="4A713B09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Подпись и дата ее внесения</w:t>
            </w:r>
          </w:p>
        </w:tc>
      </w:tr>
      <w:tr w:rsidR="001B000D" w:rsidRPr="008526EB" w14:paraId="10429F58" w14:textId="77777777" w:rsidTr="009F3BE5">
        <w:trPr>
          <w:trHeight w:val="571"/>
        </w:trPr>
        <w:tc>
          <w:tcPr>
            <w:tcW w:w="568" w:type="dxa"/>
            <w:vAlign w:val="center"/>
          </w:tcPr>
          <w:p w14:paraId="1BF415D4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2" w:type="dxa"/>
          </w:tcPr>
          <w:p w14:paraId="7DF62613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71FB2B7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46181496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24DA8CDF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6F5AFA56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4156F971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66E7AE3C" w14:textId="77777777" w:rsidR="001B000D" w:rsidRPr="008526EB" w:rsidRDefault="001B000D" w:rsidP="001B0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2" w:type="dxa"/>
          </w:tcPr>
          <w:p w14:paraId="611427A2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5D416B02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31B320EA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40028E25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3D13F2D0" w14:textId="77777777" w:rsidR="001B000D" w:rsidRPr="008526EB" w:rsidRDefault="001B000D" w:rsidP="001B0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06A71DA1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40AC42C3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2" w:type="dxa"/>
          </w:tcPr>
          <w:p w14:paraId="2B89FD18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7BF5BC8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3330EE3C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773040D2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1133AE01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2F9286C9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542864FB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252" w:type="dxa"/>
          </w:tcPr>
          <w:p w14:paraId="2CB6D391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7CDF281B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18128A20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1A4999E9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14A24089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52EAC0BB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23499DA5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252" w:type="dxa"/>
          </w:tcPr>
          <w:p w14:paraId="5A318780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9281B0F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52A2D4F5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4BD091EC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1B7AD930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34231B9B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12F0ABEA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52" w:type="dxa"/>
          </w:tcPr>
          <w:p w14:paraId="35FFEBA7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6002FA0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402FCB51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0497B321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4ABF9E27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5B2A2FE1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41E6D031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252" w:type="dxa"/>
          </w:tcPr>
          <w:p w14:paraId="4ECDBB32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5934D5F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3F0C180B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4E03325D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6BB007DA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6F1E0833" w14:textId="77777777" w:rsidTr="009F3BE5">
        <w:trPr>
          <w:trHeight w:val="571"/>
        </w:trPr>
        <w:tc>
          <w:tcPr>
            <w:tcW w:w="568" w:type="dxa"/>
            <w:vAlign w:val="center"/>
          </w:tcPr>
          <w:p w14:paraId="7C7BA3F9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252" w:type="dxa"/>
          </w:tcPr>
          <w:p w14:paraId="2E4E9479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7A2BA1B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58CA509C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6483505A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1CAE8B2D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7BBE28E7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6E2D77F9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252" w:type="dxa"/>
          </w:tcPr>
          <w:p w14:paraId="61607794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CD846CD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2020FEBE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2CD97174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2CE22BFC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B000D" w:rsidRPr="008526EB" w14:paraId="0B6D9EA2" w14:textId="77777777" w:rsidTr="009F3BE5">
        <w:trPr>
          <w:trHeight w:val="541"/>
        </w:trPr>
        <w:tc>
          <w:tcPr>
            <w:tcW w:w="568" w:type="dxa"/>
            <w:vAlign w:val="center"/>
          </w:tcPr>
          <w:p w14:paraId="49341543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526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252" w:type="dxa"/>
          </w:tcPr>
          <w:p w14:paraId="6E20822E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702F0C8E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47" w:type="dxa"/>
          </w:tcPr>
          <w:p w14:paraId="58018883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57" w:type="dxa"/>
          </w:tcPr>
          <w:p w14:paraId="4DDEFD34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72" w:type="dxa"/>
          </w:tcPr>
          <w:p w14:paraId="7EA49824" w14:textId="77777777" w:rsidR="001B000D" w:rsidRPr="008526EB" w:rsidRDefault="001B000D" w:rsidP="001B000D">
            <w:pPr>
              <w:shd w:val="clear" w:color="auto" w:fill="FFFFFF"/>
              <w:spacing w:before="120"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DB1844F" w14:textId="49306E01" w:rsidR="00346DCE" w:rsidRPr="00346DCE" w:rsidRDefault="008526EB" w:rsidP="00462668">
      <w:pPr>
        <w:spacing w:after="12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46DCE">
        <w:rPr>
          <w:lang w:val="ru-RU"/>
        </w:rPr>
        <w:t xml:space="preserve"> </w:t>
      </w:r>
      <w:r w:rsidR="00913D37" w:rsidRPr="000F3E91">
        <w:rPr>
          <w:rFonts w:ascii="Times New Roman" w:hAnsi="Times New Roman" w:cs="Times New Roman"/>
          <w:lang w:val="ru-RU"/>
        </w:rPr>
        <w:t>(наименование образовательной организации ВПО или СПО)</w:t>
      </w:r>
      <w:r w:rsidR="00913D37" w:rsidRPr="000F3E91">
        <w:rPr>
          <w:rFonts w:ascii="Times New Roman" w:hAnsi="Times New Roman" w:cs="Times New Roman"/>
          <w:lang w:val="ru-RU"/>
        </w:rPr>
        <w:br/>
      </w:r>
      <w:r w:rsidR="00346DCE" w:rsidRPr="00346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собрания</w:t>
      </w:r>
      <w:r w:rsidR="00346DCE"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="00346DCE" w:rsidRPr="00346DCE">
        <w:rPr>
          <w:rFonts w:ascii="Times New Roman" w:eastAsia="Times New Roman" w:hAnsi="Times New Roman" w:cs="Times New Roman"/>
          <w:lang w:val="ru-RU" w:eastAsia="ru-RU"/>
        </w:rPr>
        <w:tab/>
        <w:t>________________________   _____________________</w:t>
      </w:r>
    </w:p>
    <w:p w14:paraId="5E2D9B8C" w14:textId="416722F1" w:rsidR="00346DCE" w:rsidRPr="00346DCE" w:rsidRDefault="00346DCE" w:rsidP="00346D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="000F3E91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</w:t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gramStart"/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подпись)   </w:t>
      </w:r>
      <w:proofErr w:type="gramEnd"/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    (Ф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</w:t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</w:t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</w:p>
    <w:p w14:paraId="6EDC9FA0" w14:textId="6FF67216" w:rsidR="00821E7C" w:rsidRDefault="00346DCE" w:rsidP="00821E7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46D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Секретарь собрания</w:t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</w:r>
      <w:r w:rsidRPr="00346DCE">
        <w:rPr>
          <w:rFonts w:ascii="Times New Roman" w:eastAsia="Times New Roman" w:hAnsi="Times New Roman" w:cs="Times New Roman"/>
          <w:lang w:val="ru-RU" w:eastAsia="ru-RU"/>
        </w:rPr>
        <w:tab/>
        <w:t>_______________</w:t>
      </w:r>
      <w:r w:rsidR="00821E7C">
        <w:rPr>
          <w:rFonts w:ascii="Times New Roman" w:eastAsia="Times New Roman" w:hAnsi="Times New Roman" w:cs="Times New Roman"/>
          <w:lang w:val="ru-RU" w:eastAsia="ru-RU"/>
        </w:rPr>
        <w:t>________   ______________________</w:t>
      </w:r>
    </w:p>
    <w:p w14:paraId="3E18FC59" w14:textId="4062DC3B" w:rsidR="00757627" w:rsidRPr="00821E7C" w:rsidRDefault="00821E7C" w:rsidP="00821E7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</w:t>
      </w:r>
      <w:r w:rsidR="00346DCE" w:rsidRPr="00346DCE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gramStart"/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подпись)   </w:t>
      </w:r>
      <w:proofErr w:type="gramEnd"/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(Ф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</w:t>
      </w:r>
      <w:r w:rsidR="000F3E9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="00346DCE" w:rsidRPr="00346DC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</w:p>
    <w:sectPr w:rsidR="00757627" w:rsidRPr="00821E7C" w:rsidSect="00821E7C">
      <w:pgSz w:w="15840" w:h="12240" w:orient="landscape"/>
      <w:pgMar w:top="709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3AB57" w14:textId="77777777" w:rsidR="00A0026C" w:rsidRDefault="00A0026C" w:rsidP="005D721F">
      <w:pPr>
        <w:spacing w:after="0" w:line="240" w:lineRule="auto"/>
      </w:pPr>
      <w:r>
        <w:separator/>
      </w:r>
    </w:p>
  </w:endnote>
  <w:endnote w:type="continuationSeparator" w:id="0">
    <w:p w14:paraId="3345C460" w14:textId="77777777" w:rsidR="00A0026C" w:rsidRDefault="00A0026C" w:rsidP="005D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5230" w14:textId="77777777" w:rsidR="00A0026C" w:rsidRDefault="00A0026C" w:rsidP="005D721F">
      <w:pPr>
        <w:spacing w:after="0" w:line="240" w:lineRule="auto"/>
      </w:pPr>
      <w:r>
        <w:separator/>
      </w:r>
    </w:p>
  </w:footnote>
  <w:footnote w:type="continuationSeparator" w:id="0">
    <w:p w14:paraId="6918DFE7" w14:textId="77777777" w:rsidR="00A0026C" w:rsidRDefault="00A0026C" w:rsidP="005D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6882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B063670" w14:textId="2AD6540A" w:rsidR="005D721F" w:rsidRPr="005D721F" w:rsidRDefault="005D721F">
        <w:pPr>
          <w:pStyle w:val="a5"/>
          <w:jc w:val="center"/>
          <w:rPr>
            <w:sz w:val="24"/>
            <w:szCs w:val="24"/>
          </w:rPr>
        </w:pPr>
        <w:r w:rsidRPr="005D72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2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2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186B" w:rsidRPr="0079186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33</w:t>
        </w:r>
        <w:r w:rsidRPr="005D72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AF24EC" w14:textId="77777777" w:rsidR="005D721F" w:rsidRDefault="005D72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03B"/>
    <w:rsid w:val="00020F31"/>
    <w:rsid w:val="00034616"/>
    <w:rsid w:val="0006063C"/>
    <w:rsid w:val="000A4EDB"/>
    <w:rsid w:val="000C4B13"/>
    <w:rsid w:val="000F3E91"/>
    <w:rsid w:val="0015074B"/>
    <w:rsid w:val="00151FAC"/>
    <w:rsid w:val="0017087D"/>
    <w:rsid w:val="0018577E"/>
    <w:rsid w:val="001A2285"/>
    <w:rsid w:val="001B000D"/>
    <w:rsid w:val="001C5C70"/>
    <w:rsid w:val="001D3DCE"/>
    <w:rsid w:val="001D4A2E"/>
    <w:rsid w:val="001F3D37"/>
    <w:rsid w:val="00235643"/>
    <w:rsid w:val="002426A7"/>
    <w:rsid w:val="0025709F"/>
    <w:rsid w:val="0029639D"/>
    <w:rsid w:val="00326F90"/>
    <w:rsid w:val="00346DCE"/>
    <w:rsid w:val="00374EB3"/>
    <w:rsid w:val="00383888"/>
    <w:rsid w:val="003C3BBD"/>
    <w:rsid w:val="00462668"/>
    <w:rsid w:val="00471233"/>
    <w:rsid w:val="004E6F3F"/>
    <w:rsid w:val="00533944"/>
    <w:rsid w:val="00581BBE"/>
    <w:rsid w:val="0059543D"/>
    <w:rsid w:val="005D6B71"/>
    <w:rsid w:val="005D721F"/>
    <w:rsid w:val="00614935"/>
    <w:rsid w:val="006475CD"/>
    <w:rsid w:val="006B648F"/>
    <w:rsid w:val="006F6045"/>
    <w:rsid w:val="00757627"/>
    <w:rsid w:val="0079186B"/>
    <w:rsid w:val="007A3920"/>
    <w:rsid w:val="007C1E4E"/>
    <w:rsid w:val="007F7BC0"/>
    <w:rsid w:val="00807897"/>
    <w:rsid w:val="00821E7C"/>
    <w:rsid w:val="008334DE"/>
    <w:rsid w:val="008526EB"/>
    <w:rsid w:val="008A138D"/>
    <w:rsid w:val="008C3EC2"/>
    <w:rsid w:val="008E1FEA"/>
    <w:rsid w:val="00913D37"/>
    <w:rsid w:val="009F3BE5"/>
    <w:rsid w:val="00A0026C"/>
    <w:rsid w:val="00A10BC1"/>
    <w:rsid w:val="00A7177A"/>
    <w:rsid w:val="00A93FA2"/>
    <w:rsid w:val="00AA1D8D"/>
    <w:rsid w:val="00B47730"/>
    <w:rsid w:val="00B53E64"/>
    <w:rsid w:val="00BA63ED"/>
    <w:rsid w:val="00BB663B"/>
    <w:rsid w:val="00BB6ECE"/>
    <w:rsid w:val="00BF3C03"/>
    <w:rsid w:val="00C52A76"/>
    <w:rsid w:val="00CA6DA0"/>
    <w:rsid w:val="00CB0664"/>
    <w:rsid w:val="00CC03E7"/>
    <w:rsid w:val="00D32335"/>
    <w:rsid w:val="00D832FE"/>
    <w:rsid w:val="00E72346"/>
    <w:rsid w:val="00EA7BB9"/>
    <w:rsid w:val="00F2511D"/>
    <w:rsid w:val="00F647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02730"/>
  <w14:defaultImageDpi w14:val="300"/>
  <w15:docId w15:val="{87267FB1-E06A-41BE-8248-D9E04E70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A138D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ody Text Indent"/>
    <w:basedOn w:val="a1"/>
    <w:link w:val="aff9"/>
    <w:uiPriority w:val="99"/>
    <w:semiHidden/>
    <w:unhideWhenUsed/>
    <w:rsid w:val="008526EB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8526EB"/>
  </w:style>
  <w:style w:type="paragraph" w:styleId="affa">
    <w:name w:val="Balloon Text"/>
    <w:basedOn w:val="a1"/>
    <w:link w:val="affb"/>
    <w:uiPriority w:val="99"/>
    <w:semiHidden/>
    <w:unhideWhenUsed/>
    <w:rsid w:val="0024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4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0F957B-91D7-487A-A3C8-CD2A1BBD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Шеремет Наталья Николаевна</cp:lastModifiedBy>
  <cp:revision>41</cp:revision>
  <cp:lastPrinted>2026-02-25T08:22:00Z</cp:lastPrinted>
  <dcterms:created xsi:type="dcterms:W3CDTF">2026-02-12T08:32:00Z</dcterms:created>
  <dcterms:modified xsi:type="dcterms:W3CDTF">2026-03-10T13:46:00Z</dcterms:modified>
  <cp:category/>
</cp:coreProperties>
</file>